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 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 Polite    </w:t>
      </w:r>
      <w:r>
        <w:t xml:space="preserve">   Beautiful    </w:t>
      </w:r>
      <w:r>
        <w:t xml:space="preserve">   caring    </w:t>
      </w:r>
      <w:r>
        <w:t xml:space="preserve">   Friendship    </w:t>
      </w:r>
      <w:r>
        <w:t xml:space="preserve">   Hearts    </w:t>
      </w:r>
      <w:r>
        <w:t xml:space="preserve">   Helpful    </w:t>
      </w:r>
      <w:r>
        <w:t xml:space="preserve">   Kindness    </w:t>
      </w:r>
      <w:r>
        <w:t xml:space="preserve">   Listening    </w:t>
      </w:r>
      <w:r>
        <w:t xml:space="preserve">   Love    </w:t>
      </w:r>
      <w:r>
        <w:t xml:space="preserve">   Manners    </w:t>
      </w:r>
      <w:r>
        <w:t xml:space="preserve">   Sharing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Counts</dc:title>
  <dcterms:created xsi:type="dcterms:W3CDTF">2021-10-11T10:29:00Z</dcterms:created>
  <dcterms:modified xsi:type="dcterms:W3CDTF">2021-10-11T10:29:00Z</dcterms:modified>
</cp:coreProperties>
</file>