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Exchange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assure a fact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wait without getting upset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Wizard of Oz Tinman needs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regard with great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(In a song) Amazing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aid or hold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something that is offered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understand the feelings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or assistance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Exchange Vocabulary</dc:title>
  <dcterms:created xsi:type="dcterms:W3CDTF">2021-10-11T10:28:47Z</dcterms:created>
  <dcterms:modified xsi:type="dcterms:W3CDTF">2021-10-11T10:28:47Z</dcterms:modified>
</cp:coreProperties>
</file>