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Is Contagious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consideration    </w:t>
      </w:r>
      <w:r>
        <w:t xml:space="preserve">   contagious    </w:t>
      </w:r>
      <w:r>
        <w:t xml:space="preserve">   empathy    </w:t>
      </w:r>
      <w:r>
        <w:t xml:space="preserve">   friend    </w:t>
      </w:r>
      <w:r>
        <w:t xml:space="preserve">   generous    </w:t>
      </w:r>
      <w:r>
        <w:t xml:space="preserve">   grace    </w:t>
      </w:r>
      <w:r>
        <w:t xml:space="preserve">   heart    </w:t>
      </w:r>
      <w:r>
        <w:t xml:space="preserve">   helpful    </w:t>
      </w:r>
      <w:r>
        <w:t xml:space="preserve">   hug    </w:t>
      </w:r>
      <w:r>
        <w:t xml:space="preserve">   kindness    </w:t>
      </w:r>
      <w:r>
        <w:t xml:space="preserve">   listen    </w:t>
      </w:r>
      <w:r>
        <w:t xml:space="preserve">   love    </w:t>
      </w:r>
      <w:r>
        <w:t xml:space="preserve">   neighbor    </w:t>
      </w:r>
      <w:r>
        <w:t xml:space="preserve">   patience    </w:t>
      </w:r>
      <w:r>
        <w:t xml:space="preserve">   random    </w:t>
      </w:r>
      <w:r>
        <w:t xml:space="preserve">   serve    </w:t>
      </w:r>
      <w:r>
        <w:t xml:space="preserve">   sharing    </w:t>
      </w:r>
      <w:r>
        <w:t xml:space="preserve">   smile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Is Contagious</dc:title>
  <dcterms:created xsi:type="dcterms:W3CDTF">2021-10-11T10:29:45Z</dcterms:created>
  <dcterms:modified xsi:type="dcterms:W3CDTF">2021-10-11T10:29:45Z</dcterms:modified>
</cp:coreProperties>
</file>