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Kindness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aloha    </w:t>
      </w:r>
      <w:r>
        <w:t xml:space="preserve">   nice    </w:t>
      </w:r>
      <w:r>
        <w:t xml:space="preserve">   understanding    </w:t>
      </w:r>
      <w:r>
        <w:t xml:space="preserve">   gracious    </w:t>
      </w:r>
      <w:r>
        <w:t xml:space="preserve">   polite    </w:t>
      </w:r>
      <w:r>
        <w:t xml:space="preserve">   gentle    </w:t>
      </w:r>
      <w:r>
        <w:t xml:space="preserve">   thoughtful    </w:t>
      </w:r>
      <w:r>
        <w:t xml:space="preserve">   compassionate    </w:t>
      </w:r>
      <w:r>
        <w:t xml:space="preserve">   friendly    </w:t>
      </w:r>
      <w:r>
        <w:t xml:space="preserve">   love    </w:t>
      </w:r>
      <w:r>
        <w:t xml:space="preserve">   sharing    </w:t>
      </w:r>
      <w:r>
        <w:t xml:space="preserve">   help    </w:t>
      </w:r>
      <w:r>
        <w:t xml:space="preserve">   caring    </w:t>
      </w:r>
      <w:r>
        <w:t xml:space="preserve">   empathy    </w:t>
      </w:r>
      <w:r>
        <w:t xml:space="preserve">   hugs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Matters</dc:title>
  <dcterms:created xsi:type="dcterms:W3CDTF">2021-10-11T10:28:49Z</dcterms:created>
  <dcterms:modified xsi:type="dcterms:W3CDTF">2021-10-11T10:28:49Z</dcterms:modified>
</cp:coreProperties>
</file>