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Kindhearted    </w:t>
      </w:r>
      <w:r>
        <w:t xml:space="preserve">   Gentle    </w:t>
      </w:r>
      <w:r>
        <w:t xml:space="preserve">   Generous    </w:t>
      </w:r>
      <w:r>
        <w:t xml:space="preserve">   Unselfish    </w:t>
      </w:r>
      <w:r>
        <w:t xml:space="preserve">   Understanding    </w:t>
      </w:r>
      <w:r>
        <w:t xml:space="preserve">   Goodness    </w:t>
      </w:r>
      <w:r>
        <w:t xml:space="preserve">   Deeds    </w:t>
      </w:r>
      <w:r>
        <w:t xml:space="preserve">   Respect    </w:t>
      </w:r>
      <w:r>
        <w:t xml:space="preserve">   Neighbor    </w:t>
      </w:r>
      <w:r>
        <w:t xml:space="preserve">   Smile    </w:t>
      </w:r>
      <w:r>
        <w:t xml:space="preserve">   Forgiveness    </w:t>
      </w:r>
      <w:r>
        <w:t xml:space="preserve">   Mercy    </w:t>
      </w:r>
      <w:r>
        <w:t xml:space="preserve">   Love    </w:t>
      </w:r>
      <w:r>
        <w:t xml:space="preserve">   Community    </w:t>
      </w:r>
      <w:r>
        <w:t xml:space="preserve">   Support    </w:t>
      </w:r>
      <w:r>
        <w:t xml:space="preserve">   Trustworthy    </w:t>
      </w:r>
      <w:r>
        <w:t xml:space="preserve">   Empathy    </w:t>
      </w:r>
      <w:r>
        <w:t xml:space="preserve">   Caring    </w:t>
      </w:r>
      <w:r>
        <w:t xml:space="preserve">   Sharing    </w:t>
      </w:r>
      <w:r>
        <w:t xml:space="preserve">   Manners    </w:t>
      </w:r>
      <w:r>
        <w:t xml:space="preserve">   Happiness    </w:t>
      </w:r>
      <w:r>
        <w:t xml:space="preserve">   Thoughtfulness    </w:t>
      </w:r>
      <w:r>
        <w:t xml:space="preserve">   Kindness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Matters</dc:title>
  <dcterms:created xsi:type="dcterms:W3CDTF">2021-10-11T10:29:48Z</dcterms:created>
  <dcterms:modified xsi:type="dcterms:W3CDTF">2021-10-11T10:29:48Z</dcterms:modified>
</cp:coreProperties>
</file>