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Easy    </w:t>
      </w:r>
      <w:r>
        <w:t xml:space="preserve">   Hug    </w:t>
      </w:r>
      <w:r>
        <w:t xml:space="preserve">   Cheer    </w:t>
      </w:r>
      <w:r>
        <w:t xml:space="preserve">   Sorry    </w:t>
      </w:r>
      <w:r>
        <w:t xml:space="preserve">   Nice    </w:t>
      </w:r>
      <w:r>
        <w:t xml:space="preserve">   Listening    </w:t>
      </w:r>
      <w:r>
        <w:t xml:space="preserve">   Kindness    </w:t>
      </w:r>
      <w:r>
        <w:t xml:space="preserve">   Care    </w:t>
      </w:r>
      <w:r>
        <w:t xml:space="preserve">   Good    </w:t>
      </w:r>
      <w:r>
        <w:t xml:space="preserve">   Forgiveness    </w:t>
      </w:r>
      <w:r>
        <w:t xml:space="preserve">   Sharing    </w:t>
      </w:r>
      <w:r>
        <w:t xml:space="preserve">   Helpful    </w:t>
      </w:r>
      <w:r>
        <w:t xml:space="preserve">   Respectful    </w:t>
      </w:r>
      <w:r>
        <w:t xml:space="preserve">   Feelings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Matters</dc:title>
  <dcterms:created xsi:type="dcterms:W3CDTF">2021-10-11T10:29:55Z</dcterms:created>
  <dcterms:modified xsi:type="dcterms:W3CDTF">2021-10-11T10:29:55Z</dcterms:modified>
</cp:coreProperties>
</file>