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 Matters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Supportive    </w:t>
      </w:r>
      <w:r>
        <w:t xml:space="preserve">   Friendly    </w:t>
      </w:r>
      <w:r>
        <w:t xml:space="preserve">   Concern    </w:t>
      </w:r>
      <w:r>
        <w:t xml:space="preserve">   Understanding    </w:t>
      </w:r>
      <w:r>
        <w:t xml:space="preserve">   Pleasant    </w:t>
      </w:r>
      <w:r>
        <w:t xml:space="preserve">   Kindness    </w:t>
      </w:r>
      <w:r>
        <w:t xml:space="preserve">   Courteous    </w:t>
      </w:r>
      <w:r>
        <w:t xml:space="preserve">   Compassionate    </w:t>
      </w:r>
      <w:r>
        <w:t xml:space="preserve">   Warmth    </w:t>
      </w:r>
      <w:r>
        <w:t xml:space="preserve">   Thoughtful    </w:t>
      </w:r>
      <w:r>
        <w:t xml:space="preserve">   Patience    </w:t>
      </w:r>
      <w:r>
        <w:t xml:space="preserve">   Helpfulness    </w:t>
      </w:r>
      <w:r>
        <w:t xml:space="preserve">   Considerate    </w:t>
      </w:r>
      <w:r>
        <w:t xml:space="preserve">  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Matters Word Search</dc:title>
  <dcterms:created xsi:type="dcterms:W3CDTF">2021-10-11T10:29:19Z</dcterms:created>
  <dcterms:modified xsi:type="dcterms:W3CDTF">2021-10-11T10:29:19Z</dcterms:modified>
</cp:coreProperties>
</file>