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 in body and mind,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believe, desire, or trust: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genuine;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mentally powerful or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obligation of loyalty or fidelity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enjoyment or playfulness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thought or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deep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needed for a beautiful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group of persons closely related by blood,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blossom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warm personal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facial expression indicating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of sending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unusual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freedom from risk, danger, 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attached to another by feelings of affection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faith    </w:t>
      </w:r>
      <w:r>
        <w:t xml:space="preserve">   sunshine    </w:t>
      </w:r>
      <w:r>
        <w:t xml:space="preserve">   together    </w:t>
      </w:r>
      <w:r>
        <w:t xml:space="preserve">   love    </w:t>
      </w:r>
      <w:r>
        <w:t xml:space="preserve">   caring    </w:t>
      </w:r>
      <w:r>
        <w:t xml:space="preserve">   compassion    </w:t>
      </w:r>
      <w:r>
        <w:t xml:space="preserve">   smile    </w:t>
      </w:r>
      <w:r>
        <w:t xml:space="preserve">   strong    </w:t>
      </w:r>
      <w:r>
        <w:t xml:space="preserve">   healthy    </w:t>
      </w:r>
      <w:r>
        <w:t xml:space="preserve">   wellness    </w:t>
      </w:r>
      <w:r>
        <w:t xml:space="preserve">   family    </w:t>
      </w:r>
      <w:r>
        <w:t xml:space="preserve">   friend    </w:t>
      </w:r>
      <w:r>
        <w:t xml:space="preserve">   sincere    </w:t>
      </w:r>
      <w:r>
        <w:t xml:space="preserve">   communication    </w:t>
      </w:r>
      <w:r>
        <w:t xml:space="preserve">   adventure    </w:t>
      </w:r>
      <w:r>
        <w:t xml:space="preserve">   safety    </w:t>
      </w:r>
      <w:r>
        <w:t xml:space="preserve">   flower    </w:t>
      </w:r>
      <w:r>
        <w:t xml:space="preserve">   hug    </w:t>
      </w:r>
      <w:r>
        <w:t xml:space="preserve">   spring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 Project Crossword Puzzle</dc:title>
  <dcterms:created xsi:type="dcterms:W3CDTF">2021-10-11T10:30:02Z</dcterms:created>
  <dcterms:modified xsi:type="dcterms:W3CDTF">2021-10-11T10:30:02Z</dcterms:modified>
</cp:coreProperties>
</file>