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Kindness Project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safety    </w:t>
      </w:r>
      <w:r>
        <w:t xml:space="preserve">   hugs    </w:t>
      </w:r>
      <w:r>
        <w:t xml:space="preserve">   activity    </w:t>
      </w:r>
      <w:r>
        <w:t xml:space="preserve">   adventure    </w:t>
      </w:r>
      <w:r>
        <w:t xml:space="preserve">   communication    </w:t>
      </w:r>
      <w:r>
        <w:t xml:space="preserve">   flowers    </w:t>
      </w:r>
      <w:r>
        <w:t xml:space="preserve">   spring    </w:t>
      </w:r>
      <w:r>
        <w:t xml:space="preserve">   fun    </w:t>
      </w:r>
      <w:r>
        <w:t xml:space="preserve">   friends    </w:t>
      </w:r>
      <w:r>
        <w:t xml:space="preserve">   family    </w:t>
      </w:r>
      <w:r>
        <w:t xml:space="preserve">   wellness    </w:t>
      </w:r>
      <w:r>
        <w:t xml:space="preserve">   healthy    </w:t>
      </w:r>
      <w:r>
        <w:t xml:space="preserve">   strong    </w:t>
      </w:r>
      <w:r>
        <w:t xml:space="preserve">   laugh    </w:t>
      </w:r>
      <w:r>
        <w:t xml:space="preserve">   smile    </w:t>
      </w:r>
      <w:r>
        <w:t xml:space="preserve">   compassion    </w:t>
      </w:r>
      <w:r>
        <w:t xml:space="preserve">   caring    </w:t>
      </w:r>
      <w:r>
        <w:t xml:space="preserve">   love    </w:t>
      </w:r>
      <w:r>
        <w:t xml:space="preserve">   faith    </w:t>
      </w:r>
      <w:r>
        <w:t xml:space="preserve">   hope    </w:t>
      </w:r>
      <w:r>
        <w:t xml:space="preserve">   together    </w:t>
      </w:r>
      <w:r>
        <w:t xml:space="preserve">   sunshine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Kindness Project Word Search</dc:title>
  <dcterms:created xsi:type="dcterms:W3CDTF">2021-10-11T10:29:40Z</dcterms:created>
  <dcterms:modified xsi:type="dcterms:W3CDTF">2021-10-11T10:29:40Z</dcterms:modified>
</cp:coreProperties>
</file>