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Word Scramble</w:t>
      </w:r>
    </w:p>
    <w:p>
      <w:pPr>
        <w:pStyle w:val="Questions"/>
      </w:pPr>
      <w:r>
        <w:t xml:space="preserve">1. IDESSNKN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HHTOUGUTFL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SEETW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LPHEFLU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EMLSI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YPHAP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KUCEBT FLELRI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HSINSFEUL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HEIRFSPIND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WAOKRMET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HRINSGA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ESRPETC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Word Scramble</dc:title>
  <dcterms:created xsi:type="dcterms:W3CDTF">2021-10-11T10:28:34Z</dcterms:created>
  <dcterms:modified xsi:type="dcterms:W3CDTF">2021-10-11T10:28:34Z</dcterms:modified>
</cp:coreProperties>
</file>