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Kindness Word Scramble</w:t>
      </w:r>
    </w:p>
    <w:p>
      <w:pPr>
        <w:pStyle w:val="Questions"/>
      </w:pPr>
      <w:r>
        <w:t xml:space="preserve">1. SDNKEISN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IEPACTNE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HSPIPNASE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GCNRIA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ETNIGYRSOE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EVLO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LFPUELH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DNOOEGSS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NEESNERTDS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OTNIEFCAF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TSNDEAGNIRUDN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UROCSYET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CRAEG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ITUYAMNH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DOSEITRONNACI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ETESENSLGN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Kindness    </w:t>
      </w:r>
      <w:r>
        <w:t xml:space="preserve">   Patience    </w:t>
      </w:r>
      <w:r>
        <w:t xml:space="preserve">   Happiness    </w:t>
      </w:r>
      <w:r>
        <w:t xml:space="preserve">   Caring    </w:t>
      </w:r>
      <w:r>
        <w:t xml:space="preserve">   Generosity    </w:t>
      </w:r>
      <w:r>
        <w:t xml:space="preserve">   Love    </w:t>
      </w:r>
      <w:r>
        <w:t xml:space="preserve">   Helpful    </w:t>
      </w:r>
      <w:r>
        <w:t xml:space="preserve">   Goodness    </w:t>
      </w:r>
      <w:r>
        <w:t xml:space="preserve">   Tenderness    </w:t>
      </w:r>
      <w:r>
        <w:t xml:space="preserve">   Affection    </w:t>
      </w:r>
      <w:r>
        <w:t xml:space="preserve">   Understanding    </w:t>
      </w:r>
      <w:r>
        <w:t xml:space="preserve">   Courtesy    </w:t>
      </w:r>
      <w:r>
        <w:t xml:space="preserve">   Grace    </w:t>
      </w:r>
      <w:r>
        <w:t xml:space="preserve">   Humanity    </w:t>
      </w:r>
      <w:r>
        <w:t xml:space="preserve">   Consideration    </w:t>
      </w:r>
      <w:r>
        <w:t xml:space="preserve">   Gentleness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Word Scramble</dc:title>
  <dcterms:created xsi:type="dcterms:W3CDTF">2021-10-11T10:28:38Z</dcterms:created>
  <dcterms:modified xsi:type="dcterms:W3CDTF">2021-10-11T10:28:38Z</dcterms:modified>
</cp:coreProperties>
</file>