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Kindness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Feelings    </w:t>
      </w:r>
      <w:r>
        <w:t xml:space="preserve">   Give    </w:t>
      </w:r>
      <w:r>
        <w:t xml:space="preserve">   Compassion    </w:t>
      </w:r>
      <w:r>
        <w:t xml:space="preserve">   Hello    </w:t>
      </w:r>
      <w:r>
        <w:t xml:space="preserve">   Wave    </w:t>
      </w:r>
      <w:r>
        <w:t xml:space="preserve">   Empathy    </w:t>
      </w:r>
      <w:r>
        <w:t xml:space="preserve">   Thoughtful    </w:t>
      </w:r>
      <w:r>
        <w:t xml:space="preserve">   Share    </w:t>
      </w:r>
      <w:r>
        <w:t xml:space="preserve">   Friend    </w:t>
      </w:r>
      <w:r>
        <w:t xml:space="preserve">   Help    </w:t>
      </w:r>
      <w:r>
        <w:t xml:space="preserve">   Smile    </w:t>
      </w:r>
      <w:r>
        <w:t xml:space="preserve">   Favor    </w:t>
      </w:r>
      <w:r>
        <w:t xml:space="preserve">   Caring    </w:t>
      </w:r>
      <w:r>
        <w:t xml:space="preserve">   Kindness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 Words</dc:title>
  <dcterms:created xsi:type="dcterms:W3CDTF">2021-10-11T10:29:59Z</dcterms:created>
  <dcterms:modified xsi:type="dcterms:W3CDTF">2021-10-11T10:29:59Z</dcterms:modified>
</cp:coreProperties>
</file>