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Wordsearch 2.11.19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BLACK HISTORY MONTH    </w:t>
      </w:r>
      <w:r>
        <w:t xml:space="preserve">   TRANSFORM    </w:t>
      </w:r>
      <w:r>
        <w:t xml:space="preserve">   INVEST    </w:t>
      </w:r>
      <w:r>
        <w:t xml:space="preserve">   FORERUNNER MENTORING    </w:t>
      </w:r>
      <w:r>
        <w:t xml:space="preserve">   WEDNESDAY WORSHIP    </w:t>
      </w:r>
      <w:r>
        <w:t xml:space="preserve">   VALENTINES DAY    </w:t>
      </w:r>
      <w:r>
        <w:t xml:space="preserve">   COMMUNITY    </w:t>
      </w:r>
      <w:r>
        <w:t xml:space="preserve">   LEADERSHIP    </w:t>
      </w:r>
      <w:r>
        <w:t xml:space="preserve">   LOVE    </w:t>
      </w:r>
      <w:r>
        <w:t xml:space="preserve">   TRUTH    </w:t>
      </w:r>
      <w:r>
        <w:t xml:space="preserve">   LORD    </w:t>
      </w:r>
      <w:r>
        <w:t xml:space="preserve">   PRAISE    </w:t>
      </w:r>
      <w:r>
        <w:t xml:space="preserve">   LOVINGKINDNESS    </w:t>
      </w:r>
      <w:r>
        <w:t xml:space="preserve">   PSALM    </w:t>
      </w:r>
      <w:r>
        <w:t xml:space="preserve">   MERCY    </w:t>
      </w:r>
      <w:r>
        <w:t xml:space="preserve">   GRACE    </w:t>
      </w:r>
      <w:r>
        <w:t xml:space="preserve">   FRUITS OF THE SPIRIT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Wordsearch 2.11.19</dc:title>
  <dcterms:created xsi:type="dcterms:W3CDTF">2021-10-11T10:28:52Z</dcterms:created>
  <dcterms:modified xsi:type="dcterms:W3CDTF">2021-10-11T10:28:52Z</dcterms:modified>
</cp:coreProperties>
</file>