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Apologize    </w:t>
      </w:r>
      <w:r>
        <w:t xml:space="preserve">   Celebrate    </w:t>
      </w:r>
      <w:r>
        <w:t xml:space="preserve">   Change the World    </w:t>
      </w:r>
      <w:r>
        <w:t xml:space="preserve">   Excluding    </w:t>
      </w:r>
      <w:r>
        <w:t xml:space="preserve">   Free    </w:t>
      </w:r>
      <w:r>
        <w:t xml:space="preserve">   Impact    </w:t>
      </w:r>
      <w:r>
        <w:t xml:space="preserve">   Including    </w:t>
      </w:r>
      <w:r>
        <w:t xml:space="preserve">   Insecurity    </w:t>
      </w:r>
      <w:r>
        <w:t xml:space="preserve">   Insignificant    </w:t>
      </w:r>
      <w:r>
        <w:t xml:space="preserve">   Intentional    </w:t>
      </w:r>
      <w:r>
        <w:t xml:space="preserve">   Kindness    </w:t>
      </w:r>
      <w:r>
        <w:t xml:space="preserve">   Little Things    </w:t>
      </w:r>
      <w:r>
        <w:t xml:space="preserve">   Look For Opportunities    </w:t>
      </w:r>
      <w:r>
        <w:t xml:space="preserve">   Make A Difference    </w:t>
      </w:r>
      <w:r>
        <w:t xml:space="preserve">   New Kid    </w:t>
      </w:r>
      <w:r>
        <w:t xml:space="preserve">   Positive    </w:t>
      </w:r>
      <w:r>
        <w:t xml:space="preserve">   Scared    </w:t>
      </w:r>
      <w:r>
        <w:t xml:space="preserve">   Service    </w:t>
      </w:r>
      <w:r>
        <w:t xml:space="preserve">   Silly Habit    </w:t>
      </w:r>
      <w:r>
        <w:t xml:space="preserve">   Thank You    </w:t>
      </w:r>
      <w:r>
        <w:t xml:space="preserve">   Too Nice    </w:t>
      </w:r>
      <w:r>
        <w:t xml:space="preserve">   Unwanted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Wordsearch</dc:title>
  <dcterms:created xsi:type="dcterms:W3CDTF">2021-10-11T10:28:40Z</dcterms:created>
  <dcterms:modified xsi:type="dcterms:W3CDTF">2021-10-11T10:28:40Z</dcterms:modified>
</cp:coreProperties>
</file>