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positive    </w:t>
      </w:r>
      <w:r>
        <w:t xml:space="preserve">   care    </w:t>
      </w:r>
      <w:r>
        <w:t xml:space="preserve">   consideration    </w:t>
      </w:r>
      <w:r>
        <w:t xml:space="preserve">   selfless    </w:t>
      </w:r>
      <w:r>
        <w:t xml:space="preserve">   thoughtful    </w:t>
      </w:r>
      <w:r>
        <w:t xml:space="preserve">   assistance    </w:t>
      </w:r>
      <w:r>
        <w:t xml:space="preserve">   benefit    </w:t>
      </w:r>
      <w:r>
        <w:t xml:space="preserve">   generosity    </w:t>
      </w:r>
      <w:r>
        <w:t xml:space="preserve">   mercy    </w:t>
      </w:r>
      <w:r>
        <w:t xml:space="preserve">   service    </w:t>
      </w:r>
      <w:r>
        <w:t xml:space="preserve">   grace    </w:t>
      </w:r>
      <w:r>
        <w:t xml:space="preserve">   good turn    </w:t>
      </w:r>
      <w:r>
        <w:t xml:space="preserve">   favor    </w:t>
      </w:r>
      <w:r>
        <w:t xml:space="preserve">   good deed    </w:t>
      </w:r>
      <w:r>
        <w:t xml:space="preserve">   blessing    </w:t>
      </w:r>
      <w:r>
        <w:t xml:space="preserve">   grateful    </w:t>
      </w:r>
      <w:r>
        <w:t xml:space="preserve">   love    </w:t>
      </w:r>
      <w:r>
        <w:t xml:space="preserve">   courtesy    </w:t>
      </w:r>
      <w:r>
        <w:t xml:space="preserve">   kind    </w:t>
      </w:r>
      <w:r>
        <w:t xml:space="preserve">   gentleness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2021-10-11T10:28:32Z</dcterms:created>
  <dcterms:modified xsi:type="dcterms:W3CDTF">2021-10-11T10:28:32Z</dcterms:modified>
</cp:coreProperties>
</file>