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Feel    </w:t>
      </w:r>
      <w:r>
        <w:t xml:space="preserve">   words    </w:t>
      </w:r>
      <w:r>
        <w:t xml:space="preserve">   Peace    </w:t>
      </w:r>
      <w:r>
        <w:t xml:space="preserve">   Agape    </w:t>
      </w:r>
      <w:r>
        <w:t xml:space="preserve">   Give    </w:t>
      </w:r>
      <w:r>
        <w:t xml:space="preserve">   Share    </w:t>
      </w:r>
      <w:r>
        <w:t xml:space="preserve">   Care    </w:t>
      </w:r>
      <w:r>
        <w:t xml:space="preserve">   Help    </w:t>
      </w:r>
      <w:r>
        <w:t xml:space="preserve">   Love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2021-10-11T10:28:35Z</dcterms:created>
  <dcterms:modified xsi:type="dcterms:W3CDTF">2021-10-11T10:28:35Z</dcterms:modified>
</cp:coreProperties>
</file>