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taking turns    </w:t>
      </w:r>
      <w:r>
        <w:t xml:space="preserve">   willing    </w:t>
      </w:r>
      <w:r>
        <w:t xml:space="preserve">   understanding    </w:t>
      </w:r>
      <w:r>
        <w:t xml:space="preserve">   positive    </w:t>
      </w:r>
      <w:r>
        <w:t xml:space="preserve">   considerate    </w:t>
      </w:r>
      <w:r>
        <w:t xml:space="preserve">   empathy    </w:t>
      </w:r>
      <w:r>
        <w:t xml:space="preserve">   compassion    </w:t>
      </w:r>
      <w:r>
        <w:t xml:space="preserve">   share    </w:t>
      </w:r>
      <w:r>
        <w:t xml:space="preserve">   offer    </w:t>
      </w:r>
      <w:r>
        <w:t xml:space="preserve">   nice    </w:t>
      </w:r>
      <w:r>
        <w:t xml:space="preserve">   kind    </w:t>
      </w:r>
      <w:r>
        <w:t xml:space="preserve">   helper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2021-10-11T10:28:39Z</dcterms:created>
  <dcterms:modified xsi:type="dcterms:W3CDTF">2021-10-11T10:28:39Z</dcterms:modified>
</cp:coreProperties>
</file>