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forgiving    </w:t>
      </w:r>
      <w:r>
        <w:t xml:space="preserve">   respectful    </w:t>
      </w:r>
      <w:r>
        <w:t xml:space="preserve">   honest    </w:t>
      </w:r>
      <w:r>
        <w:t xml:space="preserve">   caring    </w:t>
      </w:r>
      <w:r>
        <w:t xml:space="preserve">   thankful    </w:t>
      </w:r>
      <w:r>
        <w:t xml:space="preserve">   welcoming    </w:t>
      </w:r>
      <w:r>
        <w:t xml:space="preserve">   tactful    </w:t>
      </w:r>
      <w:r>
        <w:t xml:space="preserve">   unselfish    </w:t>
      </w:r>
      <w:r>
        <w:t xml:space="preserve">   tolerant    </w:t>
      </w:r>
      <w:r>
        <w:t xml:space="preserve">   sympathetic    </w:t>
      </w:r>
      <w:r>
        <w:t xml:space="preserve">   pleasant    </w:t>
      </w:r>
      <w:r>
        <w:t xml:space="preserve">   courteous    </w:t>
      </w:r>
      <w:r>
        <w:t xml:space="preserve">   considerate    </w:t>
      </w:r>
      <w:r>
        <w:t xml:space="preserve">   amazing    </w:t>
      </w:r>
      <w:r>
        <w:t xml:space="preserve">   nice    </w:t>
      </w:r>
      <w:r>
        <w:t xml:space="preserve">   patient    </w:t>
      </w:r>
      <w:r>
        <w:t xml:space="preserve">   polite    </w:t>
      </w:r>
      <w:r>
        <w:t xml:space="preserve">   friendly    </w:t>
      </w:r>
      <w:r>
        <w:t xml:space="preserve">   thoughtful    </w:t>
      </w:r>
      <w:r>
        <w:t xml:space="preserve">   generous    </w:t>
      </w:r>
      <w:r>
        <w:t xml:space="preserve">   compassionate    </w:t>
      </w:r>
      <w:r>
        <w:t xml:space="preserve">   sensitive    </w:t>
      </w:r>
      <w:r>
        <w:t xml:space="preserve">   helpful    </w:t>
      </w:r>
      <w:r>
        <w:t xml:space="preserve">   understanding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2021-10-11T10:28:46Z</dcterms:created>
  <dcterms:modified xsi:type="dcterms:W3CDTF">2021-10-11T10:28:46Z</dcterms:modified>
</cp:coreProperties>
</file>