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FEELING    </w:t>
      </w:r>
      <w:r>
        <w:t xml:space="preserve">   FRIENDLY    </w:t>
      </w:r>
      <w:r>
        <w:t xml:space="preserve">   GENTLE    </w:t>
      </w:r>
      <w:r>
        <w:t xml:space="preserve">   HELPFUL    </w:t>
      </w:r>
      <w:r>
        <w:t xml:space="preserve">   KIND    </w:t>
      </w:r>
      <w:r>
        <w:t xml:space="preserve">   NICE    </w:t>
      </w:r>
      <w:r>
        <w:t xml:space="preserve">   PLEASANT    </w:t>
      </w:r>
      <w:r>
        <w:t xml:space="preserve">   PLEASING    </w:t>
      </w:r>
      <w:r>
        <w:t xml:space="preserve">   CONSIDERATE    </w:t>
      </w:r>
      <w:r>
        <w:t xml:space="preserve">   GIVING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is...</dc:title>
  <dcterms:created xsi:type="dcterms:W3CDTF">2021-10-11T10:28:08Z</dcterms:created>
  <dcterms:modified xsi:type="dcterms:W3CDTF">2021-10-11T10:28:08Z</dcterms:modified>
</cp:coreProperties>
</file>