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Kind hearted    </w:t>
      </w:r>
      <w:r>
        <w:t xml:space="preserve">   Honest    </w:t>
      </w:r>
      <w:r>
        <w:t xml:space="preserve">   Giving    </w:t>
      </w:r>
      <w:r>
        <w:t xml:space="preserve">   Sweet    </w:t>
      </w:r>
      <w:r>
        <w:t xml:space="preserve">   Thoughtful    </w:t>
      </w:r>
      <w:r>
        <w:t xml:space="preserve">   Unselfish    </w:t>
      </w:r>
      <w:r>
        <w:t xml:space="preserve">   Goodness    </w:t>
      </w:r>
      <w:r>
        <w:t xml:space="preserve">   Nice    </w:t>
      </w:r>
      <w:r>
        <w:t xml:space="preserve">   Loving    </w:t>
      </w:r>
      <w:r>
        <w:t xml:space="preserve">   Friendly    </w:t>
      </w:r>
      <w:r>
        <w:t xml:space="preserve">   Generous    </w:t>
      </w:r>
      <w:r>
        <w:t xml:space="preserve">   Helpful    </w:t>
      </w:r>
      <w:r>
        <w:t xml:space="preserve">   Caring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wordsearch </dc:title>
  <dcterms:created xsi:type="dcterms:W3CDTF">2021-10-11T10:28:54Z</dcterms:created>
  <dcterms:modified xsi:type="dcterms:W3CDTF">2021-10-11T10:28:54Z</dcterms:modified>
</cp:coreProperties>
</file>