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Bildungsroman    </w:t>
      </w:r>
      <w:r>
        <w:t xml:space="preserve">   Butler    </w:t>
      </w:r>
      <w:r>
        <w:t xml:space="preserve">   Dana    </w:t>
      </w:r>
      <w:r>
        <w:t xml:space="preserve">   Family    </w:t>
      </w:r>
      <w:r>
        <w:t xml:space="preserve">   Illness    </w:t>
      </w:r>
      <w:r>
        <w:t xml:space="preserve">   Journey    </w:t>
      </w:r>
      <w:r>
        <w:t xml:space="preserve">   Kevin    </w:t>
      </w:r>
      <w:r>
        <w:t xml:space="preserve">   Loss    </w:t>
      </w:r>
      <w:r>
        <w:t xml:space="preserve">   PastandPresent    </w:t>
      </w:r>
      <w:r>
        <w:t xml:space="preserve">   Rufus    </w:t>
      </w:r>
      <w:r>
        <w:t xml:space="preserve">   Sarcasm    </w:t>
      </w:r>
      <w:r>
        <w:t xml:space="preserve">   Uncertainty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</dc:title>
  <dcterms:created xsi:type="dcterms:W3CDTF">2021-10-11T10:29:01Z</dcterms:created>
  <dcterms:modified xsi:type="dcterms:W3CDTF">2021-10-11T10:29:01Z</dcterms:modified>
</cp:coreProperties>
</file>