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Kindred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Who fought Rufus the third time Dana went back??</w:t>
            </w:r>
          </w:p>
          <w:p>
            <w:pPr>
              <w:keepLines/>
              <w:pStyle w:val="CluesTiny"/>
            </w:pPr>
            <w:r>
              <w:rPr>
                <w:b w:val="true"/>
                <w:bCs w:val="true"/>
              </w:rPr>
              <w:t xml:space="preserve">6. </w:t>
            </w:r>
            <w:r>
              <w:t xml:space="preserve">Who was a poor, uneducated, nervous, startlingly pretty young woman??</w:t>
            </w:r>
          </w:p>
          <w:p>
            <w:pPr>
              <w:keepLines/>
              <w:pStyle w:val="CluesTiny"/>
            </w:pPr>
            <w:r>
              <w:rPr>
                <w:b w:val="true"/>
                <w:bCs w:val="true"/>
              </w:rPr>
              <w:t xml:space="preserve">9. </w:t>
            </w:r>
            <w:r>
              <w:t xml:space="preserve">Who thinks Margaret sold her other children for better house appliances??</w:t>
            </w:r>
          </w:p>
          <w:p>
            <w:pPr>
              <w:keepLines/>
              <w:pStyle w:val="CluesTiny"/>
            </w:pPr>
            <w:r>
              <w:rPr>
                <w:b w:val="true"/>
                <w:bCs w:val="true"/>
              </w:rPr>
              <w:t xml:space="preserve">14. </w:t>
            </w:r>
            <w:r>
              <w:t xml:space="preserve">What movie inspired Octavia Butler to write"Kindred"??</w:t>
            </w:r>
          </w:p>
          <w:p>
            <w:pPr>
              <w:keepLines/>
              <w:pStyle w:val="CluesTiny"/>
            </w:pPr>
            <w:r>
              <w:rPr>
                <w:b w:val="true"/>
                <w:bCs w:val="true"/>
              </w:rPr>
              <w:t xml:space="preserve">15. </w:t>
            </w:r>
            <w:r>
              <w:t xml:space="preserve">Who is Dana husband??</w:t>
            </w:r>
          </w:p>
          <w:p>
            <w:pPr>
              <w:keepLines/>
              <w:pStyle w:val="CluesTiny"/>
            </w:pPr>
            <w:r>
              <w:rPr>
                <w:b w:val="true"/>
                <w:bCs w:val="true"/>
              </w:rPr>
              <w:t xml:space="preserve">16. </w:t>
            </w:r>
            <w:r>
              <w:t xml:space="preserve">"I told her everything. Even about you and Kevin being married. Especially about that."</w:t>
            </w:r>
          </w:p>
          <w:p>
            <w:pPr>
              <w:keepLines/>
              <w:pStyle w:val="CluesTiny"/>
            </w:pPr>
            <w:r>
              <w:rPr>
                <w:b w:val="true"/>
                <w:bCs w:val="true"/>
              </w:rPr>
              <w:t xml:space="preserve">17. </w:t>
            </w:r>
            <w:r>
              <w:t xml:space="preserve">Who goes back into time every time Rufus hurts himself??</w:t>
            </w:r>
          </w:p>
          <w:p>
            <w:pPr>
              <w:keepLines/>
              <w:pStyle w:val="CluesTiny"/>
            </w:pPr>
            <w:r>
              <w:rPr>
                <w:b w:val="true"/>
                <w:bCs w:val="true"/>
              </w:rPr>
              <w:t xml:space="preserve">18. </w:t>
            </w:r>
            <w:r>
              <w:t xml:space="preserve">Where did Margaret go??</w:t>
            </w:r>
          </w:p>
          <w:p>
            <w:pPr>
              <w:keepLines/>
              <w:pStyle w:val="CluesTiny"/>
            </w:pPr>
            <w:r>
              <w:rPr>
                <w:b w:val="true"/>
                <w:bCs w:val="true"/>
              </w:rPr>
              <w:t xml:space="preserve">19. </w:t>
            </w:r>
            <w:r>
              <w:t xml:space="preserve">Who's the author of "Kindred"??</w:t>
            </w:r>
          </w:p>
        </w:tc>
        <w:tc>
          <w:p>
            <w:pPr>
              <w:pStyle w:val="CluesTiny"/>
            </w:pPr>
            <w:r>
              <w:rPr>
                <w:b w:val="true"/>
                <w:bCs w:val="true"/>
              </w:rPr>
              <w:t xml:space="preserve">Down</w:t>
            </w:r>
          </w:p>
          <w:p>
            <w:pPr>
              <w:keepLines/>
              <w:pStyle w:val="CluesTiny"/>
            </w:pPr>
            <w:r>
              <w:rPr>
                <w:b w:val="true"/>
                <w:bCs w:val="true"/>
              </w:rPr>
              <w:t xml:space="preserve">1. </w:t>
            </w:r>
            <w:r>
              <w:t xml:space="preserve">What from the future does Dana give Rufus?</w:t>
            </w:r>
          </w:p>
          <w:p>
            <w:pPr>
              <w:keepLines/>
              <w:pStyle w:val="CluesTiny"/>
            </w:pPr>
            <w:r>
              <w:rPr>
                <w:b w:val="true"/>
                <w:bCs w:val="true"/>
              </w:rPr>
              <w:t xml:space="preserve">3. </w:t>
            </w:r>
            <w:r>
              <w:t xml:space="preserve">“‘Don’t argue with white folks,. ‘Don’t tell them ‘no.’ Don’t let them see you mad. Just say ‘yes, sir.’ Then go ’head and do what you want to do. Might have to take a whippin’ for it later on, but if you want it bad enough, the whippin’ won’t matter much.”</w:t>
            </w:r>
          </w:p>
          <w:p>
            <w:pPr>
              <w:keepLines/>
              <w:pStyle w:val="CluesTiny"/>
            </w:pPr>
            <w:r>
              <w:rPr>
                <w:b w:val="true"/>
                <w:bCs w:val="true"/>
              </w:rPr>
              <w:t xml:space="preserve">4. </w:t>
            </w:r>
            <w:r>
              <w:t xml:space="preserve">Where does Dana travel to??</w:t>
            </w:r>
          </w:p>
          <w:p>
            <w:pPr>
              <w:keepLines/>
              <w:pStyle w:val="CluesTiny"/>
            </w:pPr>
            <w:r>
              <w:rPr>
                <w:b w:val="true"/>
                <w:bCs w:val="true"/>
              </w:rPr>
              <w:t xml:space="preserve">5. </w:t>
            </w:r>
            <w:r>
              <w:t xml:space="preserve">Who did Mr.Cunningham say Octavia Butler  reminded him of??</w:t>
            </w:r>
          </w:p>
          <w:p>
            <w:pPr>
              <w:keepLines/>
              <w:pStyle w:val="CluesTiny"/>
            </w:pPr>
            <w:r>
              <w:rPr>
                <w:b w:val="true"/>
                <w:bCs w:val="true"/>
              </w:rPr>
              <w:t xml:space="preserve">7. </w:t>
            </w:r>
            <w:r>
              <w:t xml:space="preserve">Who beat the skin off of Dana's back??</w:t>
            </w:r>
          </w:p>
          <w:p>
            <w:pPr>
              <w:keepLines/>
              <w:pStyle w:val="CluesTiny"/>
            </w:pPr>
            <w:r>
              <w:rPr>
                <w:b w:val="true"/>
                <w:bCs w:val="true"/>
              </w:rPr>
              <w:t xml:space="preserve">8. </w:t>
            </w:r>
            <w:r>
              <w:t xml:space="preserve">Who is Sarah's daughter??</w:t>
            </w:r>
          </w:p>
          <w:p>
            <w:pPr>
              <w:keepLines/>
              <w:pStyle w:val="CluesTiny"/>
            </w:pPr>
            <w:r>
              <w:rPr>
                <w:b w:val="true"/>
                <w:bCs w:val="true"/>
              </w:rPr>
              <w:t xml:space="preserve">10. </w:t>
            </w:r>
            <w:r>
              <w:t xml:space="preserve">How many letters did Kevin send Dana??</w:t>
            </w:r>
          </w:p>
          <w:p>
            <w:pPr>
              <w:keepLines/>
              <w:pStyle w:val="CluesTiny"/>
            </w:pPr>
            <w:r>
              <w:rPr>
                <w:b w:val="true"/>
                <w:bCs w:val="true"/>
              </w:rPr>
              <w:t xml:space="preserve">11. </w:t>
            </w:r>
            <w:r>
              <w:t xml:space="preserve">Who is Rufus childhood friend??</w:t>
            </w:r>
          </w:p>
          <w:p>
            <w:pPr>
              <w:keepLines/>
              <w:pStyle w:val="CluesTiny"/>
            </w:pPr>
            <w:r>
              <w:rPr>
                <w:b w:val="true"/>
                <w:bCs w:val="true"/>
              </w:rPr>
              <w:t xml:space="preserve">12. </w:t>
            </w:r>
            <w:r>
              <w:t xml:space="preserve">What game were the little kids playing??</w:t>
            </w:r>
          </w:p>
          <w:p>
            <w:pPr>
              <w:keepLines/>
              <w:pStyle w:val="CluesTiny"/>
            </w:pPr>
            <w:r>
              <w:rPr>
                <w:b w:val="true"/>
                <w:bCs w:val="true"/>
              </w:rPr>
              <w:t xml:space="preserve">13. </w:t>
            </w:r>
            <w:r>
              <w:t xml:space="preserve">What relative picked Margaret up??</w:t>
            </w:r>
          </w:p>
        </w:tc>
      </w:tr>
    </w:tbl>
    <w:p>
      <w:pPr>
        <w:pStyle w:val="WordBankMedium"/>
      </w:pPr>
      <w:r>
        <w:t xml:space="preserve">   aspirin     </w:t>
      </w:r>
      <w:r>
        <w:t xml:space="preserve">   devilgirl    </w:t>
      </w:r>
      <w:r>
        <w:t xml:space="preserve">   three    </w:t>
      </w:r>
      <w:r>
        <w:t xml:space="preserve">   mayaangelou    </w:t>
      </w:r>
      <w:r>
        <w:t xml:space="preserve">   carrie    </w:t>
      </w:r>
      <w:r>
        <w:t xml:space="preserve">   Alice    </w:t>
      </w:r>
      <w:r>
        <w:t xml:space="preserve">   Tomweylin    </w:t>
      </w:r>
      <w:r>
        <w:t xml:space="preserve">   Rufus    </w:t>
      </w:r>
      <w:r>
        <w:t xml:space="preserve">   sister    </w:t>
      </w:r>
      <w:r>
        <w:t xml:space="preserve">   sarah    </w:t>
      </w:r>
      <w:r>
        <w:t xml:space="preserve">   luke    </w:t>
      </w:r>
      <w:r>
        <w:t xml:space="preserve">   maryland    </w:t>
      </w:r>
      <w:r>
        <w:t xml:space="preserve">   being sold    </w:t>
      </w:r>
      <w:r>
        <w:t xml:space="preserve">   dana    </w:t>
      </w:r>
      <w:r>
        <w:t xml:space="preserve">   issac    </w:t>
      </w:r>
      <w:r>
        <w:t xml:space="preserve">   kevin    </w:t>
      </w:r>
      <w:r>
        <w:t xml:space="preserve">   octaviabutler    </w:t>
      </w:r>
      <w:r>
        <w:t xml:space="preserve">   Margaret    </w:t>
      </w:r>
      <w:r>
        <w:t xml:space="preserve">   Baltimore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Kindred</dc:title>
  <dcterms:created xsi:type="dcterms:W3CDTF">2021-10-11T10:29:13Z</dcterms:created>
  <dcterms:modified xsi:type="dcterms:W3CDTF">2021-10-11T10:29:13Z</dcterms:modified>
</cp:coreProperties>
</file>