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Rufus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Kindred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Rufus accused of in "The Fight"?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first incident that leads to dana traveling back in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Kevin to Dana?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Dana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commits suicide near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dana the first time she time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time traveling abilities?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Margaret Weylin addicted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</dc:title>
  <dcterms:created xsi:type="dcterms:W3CDTF">2021-10-11T10:28:20Z</dcterms:created>
  <dcterms:modified xsi:type="dcterms:W3CDTF">2021-10-11T10:28:20Z</dcterms:modified>
</cp:coreProperties>
</file>