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Dana cut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Rufus's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Rufus's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Danas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Rufus light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children does Carrie and Nirgel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Dana just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Colour of Margarets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was Kevin when he first met Dana?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Kevins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Nigels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lady whos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were Dana and Kevins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first book Dana read to Rufus?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type of place Rufus lived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Dana first teach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Alice lose when coming back to Rufus's?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Rufus to Dana?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did Rufus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Rufus's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Dana chop in the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did Margaret offer Rufus?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Weylins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Margaret go live with for a while?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was Dana whipped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Dana afraid of doing in her own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Sarah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Dana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Rufus doing when he 'called' her to him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Alices husbands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</dc:title>
  <dcterms:created xsi:type="dcterms:W3CDTF">2021-10-11T10:28:22Z</dcterms:created>
  <dcterms:modified xsi:type="dcterms:W3CDTF">2021-10-11T10:28:22Z</dcterms:modified>
</cp:coreProperties>
</file>