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Kindred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it that Dana goes back in time to save repeatedly?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Kindred?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mammy that cooks, gives advice, and helps the other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kindred?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Rufus's best friend in Kindred?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of the other employee that works with Dana and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gives Dana her first whipping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Character is mute in kindred?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Alice's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Weylin's Cousin who comes to help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character that hates Dana but is nice toward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Alice's last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Dana and Kevin for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Kevin get to bandage Dana's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woman Tom was married to before Margaret?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it that Dana looks like from the past of her ancestors?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Kevin go back in time with Dana?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Kevin and Dana have with them when they travel back in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Dana's chosen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tells Dana "You watch out?"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Cross Word Puzzle</dc:title>
  <dcterms:created xsi:type="dcterms:W3CDTF">2021-10-11T10:29:17Z</dcterms:created>
  <dcterms:modified xsi:type="dcterms:W3CDTF">2021-10-11T10:29:17Z</dcterms:modified>
</cp:coreProperties>
</file>