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Kindred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Nigel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Kevin’s job was to be Rufus’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"They cut him! They cut off his ears!"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children did Alice and Rufus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feared Dana because she was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Dana provide the majority of her service?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was Kevin stuck in the past by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period before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Octavia Butler is popular for writing what genre of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Alice and Rufus’ child was Dana’s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did the Weylins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Dana’s present day life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Rufus find hanging in the barn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“Tom Weylin had probably marked his son more than he knew with that whip.”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chapter, The Fight, who did Dana find Rufus fighting?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 Crossword</dc:title>
  <dcterms:created xsi:type="dcterms:W3CDTF">2021-10-11T10:29:15Z</dcterms:created>
  <dcterms:modified xsi:type="dcterms:W3CDTF">2021-10-11T10:29:15Z</dcterms:modified>
</cp:coreProperties>
</file>