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Kindred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 sent to the past to save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overseer at the plantation, and a cousin of Margaret Weylin’s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case for a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only one of Sarah children that was allowed to stay at the 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Alice husband, who was sold after running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Future location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Luke and Carrie grandson, very useful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Location in the past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saturated or strongly impregnated with common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cook  who loves Rufus in spite of his families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Flirtatious slave,interested in Dana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Dana’s direct ancestor, and the daughter of Rufus and 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cruel, vindictive man, Owner of plantaion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Character causing Dana to constantly return to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middle-aged white man whos family disapproves his relationship with Dana.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Dana relative that ties everything together,  a sex slave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Item that verifies Dana has returned to the past for an ancestor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Sister, disapproves Kevin and Danas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Character unhappy with her relationship, addicted to opium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Teaches his kids to disobey white orders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Kindred Crossword Puzzle</dc:title>
  <dcterms:created xsi:type="dcterms:W3CDTF">2021-10-11T10:28:15Z</dcterms:created>
  <dcterms:modified xsi:type="dcterms:W3CDTF">2021-10-11T10:28:15Z</dcterms:modified>
</cp:coreProperties>
</file>