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Kindred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 or showing skill in achieving one's ends by deceit or evasion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Overseer at the Weylin plantation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Character has the ability to time travel back into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Slave does not speak; Sarah's Daughter and Luke's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piece of land almost surrounded by water projecting out into a body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Intention or desire to be 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Quiet and rather reflective or Depressed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small remaining quantity of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character knocks Dana's tooth out when shes caught trying to escape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Character drugs her babies and is constantly raped by Rufus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character returned back home with a slight accent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Author of the Book Kindred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Cause pain or suffering; to affect or trouble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Field Slave flirts with Dana and is then sold by Rufus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State of being unaware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Character was first seen being saved by Dana after drowning in a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clutch, good at preforming under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Slave ad some of her children sold so now she does whatever rufus asks in order to keep her last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sense of disgust and loathing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Kindred Crossword Puzzle</dc:title>
  <dcterms:created xsi:type="dcterms:W3CDTF">2021-10-11T10:28:18Z</dcterms:created>
  <dcterms:modified xsi:type="dcterms:W3CDTF">2021-10-11T10:28:18Z</dcterms:modified>
</cp:coreProperties>
</file>