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Kindred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cut or tear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remaining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Unpleasantly warm and humid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reliever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that provides information on many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Reference to a theory in a logical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disturbed state of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copy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seeing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ornamental cloth covering 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weapon used for beating </w:t>
            </w:r>
          </w:p>
        </w:tc>
      </w:tr>
    </w:tbl>
    <w:p>
      <w:pPr>
        <w:pStyle w:val="WordBankMedium"/>
      </w:pPr>
      <w:r>
        <w:t xml:space="preserve">   Respiration    </w:t>
      </w:r>
      <w:r>
        <w:t xml:space="preserve">   Residual    </w:t>
      </w:r>
      <w:r>
        <w:t xml:space="preserve">   Coherently    </w:t>
      </w:r>
      <w:r>
        <w:t xml:space="preserve">   Hallucination    </w:t>
      </w:r>
      <w:r>
        <w:t xml:space="preserve">   Canopy    </w:t>
      </w:r>
      <w:r>
        <w:t xml:space="preserve">   Abbreviated    </w:t>
      </w:r>
      <w:r>
        <w:t xml:space="preserve">   Encyclopedia    </w:t>
      </w:r>
      <w:r>
        <w:t xml:space="preserve">   Monotonous    </w:t>
      </w:r>
      <w:r>
        <w:t xml:space="preserve">   Nuisance    </w:t>
      </w:r>
      <w:r>
        <w:t xml:space="preserve">   Imitating    </w:t>
      </w:r>
      <w:r>
        <w:t xml:space="preserve">   Muggy    </w:t>
      </w:r>
      <w:r>
        <w:t xml:space="preserve">   Whip    </w:t>
      </w:r>
      <w:r>
        <w:t xml:space="preserve">   Lacerations    </w:t>
      </w:r>
      <w:r>
        <w:t xml:space="preserve">   Delirious    </w:t>
      </w:r>
      <w:r>
        <w:t xml:space="preserve">   Excedrin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 Crossword Puzzle</dc:title>
  <dcterms:created xsi:type="dcterms:W3CDTF">2021-10-11T10:28:36Z</dcterms:created>
  <dcterms:modified xsi:type="dcterms:W3CDTF">2021-10-11T10:28:36Z</dcterms:modified>
</cp:coreProperties>
</file>