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Kindred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Incrogously    </w:t>
      </w:r>
      <w:r>
        <w:t xml:space="preserve">   Pompous    </w:t>
      </w:r>
      <w:r>
        <w:t xml:space="preserve">   Strife    </w:t>
      </w:r>
      <w:r>
        <w:t xml:space="preserve">   Lluled    </w:t>
      </w:r>
      <w:r>
        <w:t xml:space="preserve">   Nigel    </w:t>
      </w:r>
      <w:r>
        <w:t xml:space="preserve">   Carrie    </w:t>
      </w:r>
      <w:r>
        <w:t xml:space="preserve">   Sarah    </w:t>
      </w:r>
      <w:r>
        <w:t xml:space="preserve">   Maryland    </w:t>
      </w:r>
      <w:r>
        <w:t xml:space="preserve">   Altadena,CA    </w:t>
      </w:r>
      <w:r>
        <w:t xml:space="preserve">   Suicide    </w:t>
      </w:r>
      <w:r>
        <w:t xml:space="preserve">   Time Travel    </w:t>
      </w:r>
      <w:r>
        <w:t xml:space="preserve">   Whip    </w:t>
      </w:r>
      <w:r>
        <w:t xml:space="preserve">   Freedom    </w:t>
      </w:r>
      <w:r>
        <w:t xml:space="preserve">   Familial Love    </w:t>
      </w:r>
      <w:r>
        <w:t xml:space="preserve">   Corruption of Power    </w:t>
      </w:r>
      <w:r>
        <w:t xml:space="preserve">   Margaret Weylin    </w:t>
      </w:r>
      <w:r>
        <w:t xml:space="preserve">   Tom Weylin    </w:t>
      </w:r>
      <w:r>
        <w:t xml:space="preserve">   Alice    </w:t>
      </w:r>
      <w:r>
        <w:t xml:space="preserve">   Kevin    </w:t>
      </w:r>
      <w:r>
        <w:t xml:space="preserve">   Dana    </w:t>
      </w:r>
      <w:r>
        <w:t xml:space="preserve">   Rufus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 Extra Credit</dc:title>
  <dcterms:created xsi:type="dcterms:W3CDTF">2021-10-11T10:28:59Z</dcterms:created>
  <dcterms:modified xsi:type="dcterms:W3CDTF">2021-10-11T10:28:59Z</dcterms:modified>
</cp:coreProperties>
</file>