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Kindred Lima Hospital Week 2019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call light    </w:t>
      </w:r>
      <w:r>
        <w:t xml:space="preserve">   customer service    </w:t>
      </w:r>
      <w:r>
        <w:t xml:space="preserve">   admissions    </w:t>
      </w:r>
      <w:r>
        <w:t xml:space="preserve">   fall risk    </w:t>
      </w:r>
      <w:r>
        <w:t xml:space="preserve">   laboratory    </w:t>
      </w:r>
      <w:r>
        <w:t xml:space="preserve">   hospital    </w:t>
      </w:r>
      <w:r>
        <w:t xml:space="preserve">   ventilator    </w:t>
      </w:r>
      <w:r>
        <w:t xml:space="preserve">   case management    </w:t>
      </w:r>
      <w:r>
        <w:t xml:space="preserve">   EVS    </w:t>
      </w:r>
      <w:r>
        <w:t xml:space="preserve">   patients    </w:t>
      </w:r>
      <w:r>
        <w:t xml:space="preserve">   therapy    </w:t>
      </w:r>
      <w:r>
        <w:t xml:space="preserve">   dietician    </w:t>
      </w:r>
      <w:r>
        <w:t xml:space="preserve">   radiology    </w:t>
      </w:r>
      <w:r>
        <w:t xml:space="preserve">   woundvac    </w:t>
      </w:r>
      <w:r>
        <w:t xml:space="preserve">   pharmacy    </w:t>
      </w:r>
      <w:r>
        <w:t xml:space="preserve">   weekendmobility    </w:t>
      </w:r>
      <w:r>
        <w:t xml:space="preserve">   respiratory    </w:t>
      </w:r>
      <w:r>
        <w:t xml:space="preserve">   nurses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Kindred Lima Hospital Week 2019 Word Search</dc:title>
  <dcterms:created xsi:type="dcterms:W3CDTF">2021-10-11T10:29:03Z</dcterms:created>
  <dcterms:modified xsi:type="dcterms:W3CDTF">2021-10-11T10:29:03Z</dcterms:modified>
</cp:coreProperties>
</file>