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Kindred: The Fight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abolitionist    </w:t>
      </w:r>
      <w:r>
        <w:t xml:space="preserve">   antiseptic    </w:t>
      </w:r>
      <w:r>
        <w:t xml:space="preserve">   basin    </w:t>
      </w:r>
      <w:r>
        <w:t xml:space="preserve">   biding    </w:t>
      </w:r>
      <w:r>
        <w:t xml:space="preserve">   clod    </w:t>
      </w:r>
      <w:r>
        <w:t xml:space="preserve">   condescending    </w:t>
      </w:r>
      <w:r>
        <w:t xml:space="preserve">   contemptuous    </w:t>
      </w:r>
      <w:r>
        <w:t xml:space="preserve">   correspondence    </w:t>
      </w:r>
      <w:r>
        <w:t xml:space="preserve">   deformed    </w:t>
      </w:r>
      <w:r>
        <w:t xml:space="preserve">   delirious    </w:t>
      </w:r>
      <w:r>
        <w:t xml:space="preserve">   dismayed    </w:t>
      </w:r>
      <w:r>
        <w:t xml:space="preserve">   gory    </w:t>
      </w:r>
      <w:r>
        <w:t xml:space="preserve">   grimace    </w:t>
      </w:r>
      <w:r>
        <w:t xml:space="preserve">   indignant    </w:t>
      </w:r>
      <w:r>
        <w:t xml:space="preserve">   inexpertly    </w:t>
      </w:r>
      <w:r>
        <w:t xml:space="preserve">   keloid    </w:t>
      </w:r>
      <w:r>
        <w:t xml:space="preserve">   knead    </w:t>
      </w:r>
      <w:r>
        <w:t xml:space="preserve">   militant    </w:t>
      </w:r>
      <w:r>
        <w:t xml:space="preserve">   mutter    </w:t>
      </w:r>
      <w:r>
        <w:t xml:space="preserve">   overseer    </w:t>
      </w:r>
      <w:r>
        <w:t xml:space="preserve">   pompous    </w:t>
      </w:r>
      <w:r>
        <w:t xml:space="preserve">   purgative    </w:t>
      </w:r>
      <w:r>
        <w:t xml:space="preserve">   quill    </w:t>
      </w:r>
      <w:r>
        <w:t xml:space="preserve">   repressive    </w:t>
      </w:r>
      <w:r>
        <w:t xml:space="preserve">   senile    </w:t>
      </w:r>
      <w:r>
        <w:t xml:space="preserve">   shudder    </w:t>
      </w:r>
      <w:r>
        <w:t xml:space="preserve">   squander    </w:t>
      </w:r>
      <w:r>
        <w:t xml:space="preserve">   startled    </w:t>
      </w:r>
      <w:r>
        <w:t xml:space="preserve">   thrashing    </w:t>
      </w:r>
      <w:r>
        <w:t xml:space="preserve">   whimsy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Kindred: The Fight</dc:title>
  <dcterms:created xsi:type="dcterms:W3CDTF">2021-10-11T10:28:46Z</dcterms:created>
  <dcterms:modified xsi:type="dcterms:W3CDTF">2021-10-11T10:28:46Z</dcterms:modified>
</cp:coreProperties>
</file>