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Kinds of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hypocrisy    </w:t>
      </w:r>
      <w:r>
        <w:t xml:space="preserve">   jealousy    </w:t>
      </w:r>
      <w:r>
        <w:t xml:space="preserve">   envy    </w:t>
      </w:r>
      <w:r>
        <w:t xml:space="preserve">   clamor    </w:t>
      </w:r>
      <w:r>
        <w:t xml:space="preserve">   malice    </w:t>
      </w:r>
      <w:r>
        <w:t xml:space="preserve">   wrath    </w:t>
      </w:r>
      <w:r>
        <w:t xml:space="preserve">   anger    </w:t>
      </w:r>
      <w:r>
        <w:t xml:space="preserve">   bitterness    </w:t>
      </w:r>
      <w:r>
        <w:t xml:space="preserve">   backbiting    </w:t>
      </w:r>
      <w:r>
        <w:t xml:space="preserve">   deception    </w:t>
      </w:r>
      <w:r>
        <w:t xml:space="preserve">   unrighteousness    </w:t>
      </w:r>
      <w:r>
        <w:t xml:space="preserve">   unbelief    </w:t>
      </w:r>
      <w:r>
        <w:t xml:space="preserve">   slander    </w:t>
      </w:r>
      <w:r>
        <w:t xml:space="preserve">   idolatry    </w:t>
      </w:r>
      <w:r>
        <w:t xml:space="preserve">   disobedience    </w:t>
      </w:r>
      <w:r>
        <w:t xml:space="preserve">   cursing    </w:t>
      </w:r>
      <w:r>
        <w:t xml:space="preserve">   stealing    </w:t>
      </w:r>
      <w:r>
        <w:t xml:space="preserve">   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Kinds of Sin</dc:title>
  <dcterms:created xsi:type="dcterms:W3CDTF">2021-10-11T10:28:19Z</dcterms:created>
  <dcterms:modified xsi:type="dcterms:W3CDTF">2021-10-11T10:28:19Z</dcterms:modified>
</cp:coreProperties>
</file>