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Kinematic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quantities which are fully described by both a magnitude and a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any object that is cast, fired, flung, heaved, pitched, tossed, or thrown.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SI unit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average of all instantaneous speed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number, as of years, days, minutes, or seconds representing such an interval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scalar quantity which refers to how much ground an object has covered during its motion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vector quantity which refers to how far out of original position an object is delta=final-initial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vector quantity refers to the rate at which an object changes its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quantities which are fully described by magnitude alone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standard SI (metric) unit of length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constant downward acceleration due to gravity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Kinematic</dc:title>
  <dcterms:created xsi:type="dcterms:W3CDTF">2021-10-11T10:28:38Z</dcterms:created>
  <dcterms:modified xsi:type="dcterms:W3CDTF">2021-10-11T10:28:38Z</dcterms:modified>
</cp:coreProperties>
</file>