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objects maximum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relative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or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dynamic influence that changes a body from a state of rest to one of motion or changes its rate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Theamount of  space a substance or shape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something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 of somethings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size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something is going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Kinematics</dc:title>
  <dcterms:created xsi:type="dcterms:W3CDTF">2021-10-11T10:29:59Z</dcterms:created>
  <dcterms:modified xsi:type="dcterms:W3CDTF">2021-10-11T10:29:59Z</dcterms:modified>
</cp:coreProperties>
</file>