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Kinematics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velocity at a single moment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graph with velocity on y axis and time on the x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steepness of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specific length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defined origin of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far you've moved in an interval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quantity with magnitude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speed of an object at a single moment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total length of path traveled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tells the relationship between initial and final velocity, displacement, time, and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displacement divided by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quantity completely described by its magnitude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graph with position on y axis and time on x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consistent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fast an object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shows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something begins or starts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Kinematics</dc:title>
  <dcterms:created xsi:type="dcterms:W3CDTF">2021-10-25T03:42:28Z</dcterms:created>
  <dcterms:modified xsi:type="dcterms:W3CDTF">2021-10-25T03:42:28Z</dcterms:modified>
</cp:coreProperties>
</file>