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Kinematics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quantities described by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ground  it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 given at any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 of all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far from original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kinematics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which an object changes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quantities described by magnitude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Kinematics Unit</dc:title>
  <dcterms:created xsi:type="dcterms:W3CDTF">2021-10-11T10:28:39Z</dcterms:created>
  <dcterms:modified xsi:type="dcterms:W3CDTF">2021-10-11T10:28:39Z</dcterms:modified>
</cp:coreProperties>
</file>