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Kinesiology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ligament attaches anteriorly and posteriorly to the radial notch of the ulna?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muscle is believed to clear the joint space of the annular iigament to allow for full elbow extension?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innervation for the triceps brachii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distal humerus  (anterior) articulates with the radius?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would you stretch the elbow flexors?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end feel should you feel at the elbow joint when flexing?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muscle is a synergist with biceps brachii for supination?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inserts on the coronoid process and ulnar tuberosity of the ulna?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bone does not move during pronation or supination?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action of the pronator quadratus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gravity eliminated position for to perform elbow elbow extension?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innervation for the pronator teres muscle?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Kinesiology</dc:title>
  <dcterms:created xsi:type="dcterms:W3CDTF">2021-10-11T10:29:55Z</dcterms:created>
  <dcterms:modified xsi:type="dcterms:W3CDTF">2021-10-11T10:29:55Z</dcterms:modified>
</cp:coreProperties>
</file>