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Kinesiology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muscle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adductor muscles are innervated by this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Hip flexor not innervated by Femoral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Decelerator of lower limbs?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Glide direction of Hip H-ABD?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Glide direction of ankle eversion.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 glute muscles resembles the posterior deltoid?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"Key" to unlock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"Name used " for the end range of knee extension involving the tibia.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quad mm?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Glide of GH Internal rotation?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Kinesiology</dc:title>
  <dcterms:created xsi:type="dcterms:W3CDTF">2021-10-11T10:28:49Z</dcterms:created>
  <dcterms:modified xsi:type="dcterms:W3CDTF">2021-10-11T10:28:49Z</dcterms:modified>
</cp:coreProperties>
</file>