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Kinesiology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application of force over a segment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weightlifting is an example of this type of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longest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skeleton that includes the moveable limbs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development of relationships with peers, friends,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joints that allow the most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someone is injured, you should follow this principle for quick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plane that divides the body into upper and lower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attach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movements that take place after the critical instant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muscle primarily responsible for movement of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axis that runs from head to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tip of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ability of a muscle to stretch and return to its normal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chest muscle (group)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carbohydrates are stored as this in the muscles and 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lack of water during exercise can cause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stand on your tip-toes, your ankles are in this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muscle fibres that have the ability to tense and relax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"F" in FITT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sub-pathway that produces the most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away from the 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vessels that carry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about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joint found at the tumb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breakdown of the overall training plan into distinct training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single nerve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1st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sports event that takes place every 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used to give an athlete a mental or physical edge over his/her competitors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butt muscles (group)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vitamins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straightening a joint to increase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bones that are most common in the wrists and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calf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energy pathway that allows an athlete to compete in endurance type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cheek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sit and reach test measures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tailbone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Kinesiology</dc:title>
  <dcterms:created xsi:type="dcterms:W3CDTF">2021-10-11T10:28:58Z</dcterms:created>
  <dcterms:modified xsi:type="dcterms:W3CDTF">2021-10-11T10:28:58Z</dcterms:modified>
</cp:coreProperties>
</file>