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Kinesiology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passion    </w:t>
      </w:r>
      <w:r>
        <w:t xml:space="preserve">   joint    </w:t>
      </w:r>
      <w:r>
        <w:t xml:space="preserve">   electoshock    </w:t>
      </w:r>
      <w:r>
        <w:t xml:space="preserve">   discipline    </w:t>
      </w:r>
      <w:r>
        <w:t xml:space="preserve">   cure    </w:t>
      </w:r>
      <w:r>
        <w:t xml:space="preserve">   rehabilitation    </w:t>
      </w:r>
      <w:r>
        <w:t xml:space="preserve">   BOSU    </w:t>
      </w:r>
      <w:r>
        <w:t xml:space="preserve">   kinesiology    </w:t>
      </w:r>
      <w:r>
        <w:t xml:space="preserve">   motor imagery    </w:t>
      </w:r>
      <w:r>
        <w:t xml:space="preserve">   biomechanics    </w:t>
      </w:r>
      <w:r>
        <w:t xml:space="preserve">   LCL    </w:t>
      </w:r>
      <w:r>
        <w:t xml:space="preserve">   MCL    </w:t>
      </w:r>
      <w:r>
        <w:t xml:space="preserve">   ACL    </w:t>
      </w:r>
      <w:r>
        <w:t xml:space="preserve">   physiology     </w:t>
      </w:r>
      <w:r>
        <w:t xml:space="preserve">   anatomy    </w:t>
      </w:r>
      <w:r>
        <w:t xml:space="preserve">   knee    </w:t>
      </w:r>
      <w:r>
        <w:t xml:space="preserve">   ankle    </w:t>
      </w:r>
      <w:r>
        <w:t xml:space="preserve">   physical therapist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 </dc:title>
  <dcterms:created xsi:type="dcterms:W3CDTF">2021-10-11T10:28:27Z</dcterms:created>
  <dcterms:modified xsi:type="dcterms:W3CDTF">2021-10-11T10:28:27Z</dcterms:modified>
</cp:coreProperties>
</file>