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Kinesiology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front and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bending motion that results in a decrease in the angle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the opposite 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relating to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above and toward the midline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relating to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relating to the palm of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movement toward or across the midline of the trunk in a frontal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below in relation to another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above in relation to another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straightening movement that results in an increasing angle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below in relation on one structure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behind, in back or to the rear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 front and to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relating to the left and right sides of the body or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near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above in relation to another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on the same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below and toward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direction from head to tail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front and toward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below and to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near the trunk or point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front of or in the front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the sole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behind and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front and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relating to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away from the midline or point of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both the front and the rear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lateral movement away from the midline or trunk into the frontal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direction from tail to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behind and toward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of anatomy, physiology and mechanics with respect to human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above and to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below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face down, lying on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facing upward, lying on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outside, away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toward the midline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Kinesiology Vocabulary</dc:title>
  <dcterms:created xsi:type="dcterms:W3CDTF">2021-10-11T10:29:57Z</dcterms:created>
  <dcterms:modified xsi:type="dcterms:W3CDTF">2021-10-11T10:29:57Z</dcterms:modified>
</cp:coreProperties>
</file>