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Kinesiology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Stability    </w:t>
      </w:r>
      <w:r>
        <w:t xml:space="preserve">   Antagonist    </w:t>
      </w:r>
      <w:r>
        <w:t xml:space="preserve">   Agonist    </w:t>
      </w:r>
      <w:r>
        <w:t xml:space="preserve">   Injury    </w:t>
      </w:r>
      <w:r>
        <w:t xml:space="preserve">   Abduction    </w:t>
      </w:r>
      <w:r>
        <w:t xml:space="preserve">   Adduction    </w:t>
      </w:r>
      <w:r>
        <w:t xml:space="preserve">   Kinesiology    </w:t>
      </w:r>
      <w:r>
        <w:t xml:space="preserve">   Movement    </w:t>
      </w:r>
      <w:r>
        <w:t xml:space="preserve">   Muscle    </w:t>
      </w:r>
      <w:r>
        <w:t xml:space="preserve">   Plane    </w:t>
      </w:r>
      <w:r>
        <w:t xml:space="preserve">   Transverse    </w:t>
      </w:r>
      <w:r>
        <w:t xml:space="preserve">   Frontal    </w:t>
      </w:r>
      <w:r>
        <w:t xml:space="preserve">   Sagittal    </w:t>
      </w:r>
      <w:r>
        <w:t xml:space="preserve">   Plantar flexion    </w:t>
      </w:r>
      <w:r>
        <w:t xml:space="preserve">   Dorsiflexion    </w:t>
      </w:r>
      <w:r>
        <w:t xml:space="preserve">   Neck    </w:t>
      </w:r>
      <w:r>
        <w:t xml:space="preserve">   Elbow    </w:t>
      </w:r>
      <w:r>
        <w:t xml:space="preserve">   Flexion    </w:t>
      </w:r>
      <w:r>
        <w:t xml:space="preserve">   Hyper extension    </w:t>
      </w:r>
      <w:r>
        <w:t xml:space="preserve">   Extension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Kinesiology Word Search</dc:title>
  <dcterms:created xsi:type="dcterms:W3CDTF">2021-10-11T10:29:35Z</dcterms:created>
  <dcterms:modified xsi:type="dcterms:W3CDTF">2021-10-11T10:29:35Z</dcterms:modified>
</cp:coreProperties>
</file>