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retards or stops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formed with the liberation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measured by the number of moles of solute per liter of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brief event in which two or more bodies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that is present at the start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atomic process that occurs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hotness or coldness of a body or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or formed with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initiates or accelerates a chemical reaction without itself being affected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</dc:title>
  <dcterms:created xsi:type="dcterms:W3CDTF">2021-10-11T10:28:31Z</dcterms:created>
  <dcterms:modified xsi:type="dcterms:W3CDTF">2021-10-11T10:28:31Z</dcterms:modified>
</cp:coreProperties>
</file>