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Kinetic 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Gottfried Leibniz    </w:t>
      </w:r>
      <w:r>
        <w:t xml:space="preserve">   Lord kelvin    </w:t>
      </w:r>
      <w:r>
        <w:t xml:space="preserve">   Kinesis    </w:t>
      </w:r>
      <w:r>
        <w:t xml:space="preserve">   Transformation    </w:t>
      </w:r>
      <w:r>
        <w:t xml:space="preserve">   Potential    </w:t>
      </w:r>
      <w:r>
        <w:t xml:space="preserve">   Joule    </w:t>
      </w:r>
      <w:r>
        <w:t xml:space="preserve">   Running    </w:t>
      </w:r>
      <w:r>
        <w:t xml:space="preserve">   Friction    </w:t>
      </w:r>
      <w:r>
        <w:t xml:space="preserve">   Height    </w:t>
      </w:r>
      <w:r>
        <w:t xml:space="preserve">   Volume    </w:t>
      </w:r>
      <w:r>
        <w:t xml:space="preserve">   Mass    </w:t>
      </w:r>
      <w:r>
        <w:t xml:space="preserve">   Speed    </w:t>
      </w:r>
      <w:r>
        <w:t xml:space="preserve">   Motion    </w:t>
      </w:r>
      <w:r>
        <w:t xml:space="preserve">   Energy    </w:t>
      </w:r>
      <w:r>
        <w:t xml:space="preserve">   Kinetic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 Energy word search</dc:title>
  <dcterms:created xsi:type="dcterms:W3CDTF">2021-10-11T10:29:05Z</dcterms:created>
  <dcterms:modified xsi:type="dcterms:W3CDTF">2021-10-11T10:29:05Z</dcterms:modified>
</cp:coreProperties>
</file>