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Kinetic Molecular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 move freely and quickly in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temperatures increase particles move ______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shape of the container and takes up maximum space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particles in a solid are _____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energy is the energy of the kinetic molecular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Gases straight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is made up of small particles called atoms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have a ______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solid changes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in a solid are ________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Solids have a 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 temperatures decrease particles move _______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Molecular Theory </dc:title>
  <dcterms:created xsi:type="dcterms:W3CDTF">2021-10-11T10:29:40Z</dcterms:created>
  <dcterms:modified xsi:type="dcterms:W3CDTF">2021-10-11T10:29:40Z</dcterms:modified>
</cp:coreProperties>
</file>