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Kinetic Molecular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system is gaining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heat is leaving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___: the average energy of the atoms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that takes shape of the container &amp; takes up maximum space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on which the object has a definite shape and volume. particles are tightly packed together. very low energy; particles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Solids have a 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As temperatures decrease particles move 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phase 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temperature at which liquids change to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phase has a definite volume but not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temperature decreases, kinetic energy of atoms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of atoms in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liquid changes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temperatures Increase particles move ______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temperature increases, kinetic energy of atoms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change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__move freely and quickly in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change from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everything in the universe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___: The internal energy of a substance. Can be transferred from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energy is the energy from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Molecular Theory</dc:title>
  <dcterms:created xsi:type="dcterms:W3CDTF">2021-10-11T10:29:14Z</dcterms:created>
  <dcterms:modified xsi:type="dcterms:W3CDTF">2021-10-11T10:29:14Z</dcterms:modified>
</cp:coreProperties>
</file>