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mass, the _____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letter h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energy that depends upon and object's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the speed, the less the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letter g represents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of ___________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energy depends upon mass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 m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Kinetic energy depends upon mass and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and Potential Energy</dc:title>
  <dcterms:created xsi:type="dcterms:W3CDTF">2022-08-05T18:20:41Z</dcterms:created>
  <dcterms:modified xsi:type="dcterms:W3CDTF">2022-08-05T18:20:41Z</dcterms:modified>
</cp:coreProperties>
</file>