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Kinetic and Potential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rollercoaster has maximum kinetic energy at the ________ of the 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_______, large nuclei split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= _________ X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Eating food is a type of _________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Gravitational potential energy = Weight X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fire produces ____________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potential energy stored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 of measure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 = energy transferred divided 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Potential + Kinetic =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 of ______________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more mass, the _______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energy ____________ is the change of energy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energy is the energy of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transferred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requires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Kinetic and Potential Energy</dc:title>
  <dcterms:created xsi:type="dcterms:W3CDTF">2021-11-26T03:35:41Z</dcterms:created>
  <dcterms:modified xsi:type="dcterms:W3CDTF">2021-11-26T03:35:41Z</dcterms:modified>
</cp:coreProperties>
</file>