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Kinetic and Potential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Joule= __ • m2/s2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of work 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stored in an object as a result of its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gravitational potential energy depends on mass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is a ______ amount of energy in the universe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Objects with less mass will have ____ gravitational potential energy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found in materials as a result of stretching and compressing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Mass affects kinetic energy (more/less) than velocity.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Kinetic energy is transferred from one object to another when the two objects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that is possessed when in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is the ability to do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has more Kinetic energy: cheetah traveling 80 mph or a trailer traveling 80 mph?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Kinetic energy and potential energy are two types of energy that are related 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equation KE=1/2 mv2, what does m represent?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Kinetic and Potential Energy</dc:title>
  <dcterms:created xsi:type="dcterms:W3CDTF">2021-10-11T10:29:11Z</dcterms:created>
  <dcterms:modified xsi:type="dcterms:W3CDTF">2021-10-11T10:29:11Z</dcterms:modified>
</cp:coreProperties>
</file>